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7DE0" w14:textId="1E85DCC2" w:rsidR="00D34888" w:rsidRPr="00D34888" w:rsidRDefault="00D33298" w:rsidP="00D34888">
      <w:pPr>
        <w:pStyle w:val="Heading1"/>
        <w:jc w:val="center"/>
      </w:pPr>
      <w:r>
        <w:t>FIITX Competitor Waiver &amp; Release of Liability</w:t>
      </w:r>
    </w:p>
    <w:p w14:paraId="2C4B253A" w14:textId="77777777" w:rsidR="009E77F4" w:rsidRDefault="00D33298">
      <w:r w:rsidRPr="00D34888">
        <w:rPr>
          <w:b/>
          <w:bCs/>
        </w:rPr>
        <w:t>Event:</w:t>
      </w:r>
      <w:r>
        <w:t xml:space="preserve"> FIITX Competition</w:t>
      </w:r>
    </w:p>
    <w:p w14:paraId="59DFE79A" w14:textId="135D4975" w:rsidR="009E77F4" w:rsidRDefault="00D33298">
      <w:proofErr w:type="spellStart"/>
      <w:r w:rsidRPr="00D34888">
        <w:rPr>
          <w:b/>
          <w:bCs/>
        </w:rPr>
        <w:t>Organiser</w:t>
      </w:r>
      <w:proofErr w:type="spellEnd"/>
      <w:r w:rsidRPr="00D34888">
        <w:rPr>
          <w:b/>
          <w:bCs/>
        </w:rPr>
        <w:t>:</w:t>
      </w:r>
      <w:r>
        <w:t xml:space="preserve"> </w:t>
      </w:r>
      <w:r w:rsidR="007437C9">
        <w:t>Sammy &amp; Lauren</w:t>
      </w:r>
    </w:p>
    <w:p w14:paraId="7DC4EE5C" w14:textId="7ADE6B7C" w:rsidR="009E77F4" w:rsidRDefault="00D33298">
      <w:r w:rsidRPr="00D34888">
        <w:rPr>
          <w:b/>
          <w:bCs/>
        </w:rPr>
        <w:t>Location:</w:t>
      </w:r>
      <w:r>
        <w:t xml:space="preserve"> </w:t>
      </w:r>
      <w:r w:rsidR="007437C9">
        <w:t>UQ Sport Athletics Centre</w:t>
      </w:r>
    </w:p>
    <w:p w14:paraId="06F94373" w14:textId="1C56A116" w:rsidR="009E77F4" w:rsidRDefault="00D33298">
      <w:r w:rsidRPr="00D34888">
        <w:rPr>
          <w:b/>
          <w:bCs/>
        </w:rPr>
        <w:t>Date:</w:t>
      </w:r>
      <w:r>
        <w:t xml:space="preserve"> </w:t>
      </w:r>
      <w:r w:rsidR="007437C9">
        <w:t>March 8</w:t>
      </w:r>
      <w:r w:rsidR="007437C9" w:rsidRPr="007437C9">
        <w:rPr>
          <w:vertAlign w:val="superscript"/>
        </w:rPr>
        <w:t>th</w:t>
      </w:r>
      <w:proofErr w:type="gramStart"/>
      <w:r w:rsidR="007437C9">
        <w:t xml:space="preserve"> 2026</w:t>
      </w:r>
      <w:proofErr w:type="gramEnd"/>
    </w:p>
    <w:p w14:paraId="239D485A" w14:textId="77777777" w:rsidR="009E77F4" w:rsidRDefault="00D33298">
      <w:pPr>
        <w:pStyle w:val="Heading2"/>
      </w:pPr>
      <w:r>
        <w:t>1. Acknowledgement of Risks</w:t>
      </w:r>
    </w:p>
    <w:p w14:paraId="63ED79AA" w14:textId="77777777" w:rsidR="009E77F4" w:rsidRDefault="00D33298">
      <w:pPr>
        <w:spacing w:after="240"/>
      </w:pPr>
      <w:r>
        <w:t>I acknowledge and agree that participation in the FIITX Competition (the “Event”) involves strenuous physical activities including, but not limited to, functional fitness, running, lifting, endurance and strength challenges, and the use of equipment. I understand that these activities involve inherent risks, which include but are not limited to:</w:t>
      </w:r>
      <w:r>
        <w:br/>
      </w:r>
      <w:r>
        <w:br/>
        <w:t>- Muscle, joint and ligament injuries (e.g. sprains, strains, tears)</w:t>
      </w:r>
      <w:r>
        <w:br/>
        <w:t>- Broken bones, cuts, abrasions and bruising</w:t>
      </w:r>
      <w:r>
        <w:br/>
        <w:t>- Heart attack, stroke, heat-related illness, dehydration</w:t>
      </w:r>
      <w:r>
        <w:br/>
        <w:t>- Serious personal injury, permanent disability, or death</w:t>
      </w:r>
      <w:r>
        <w:br/>
        <w:t>- Property damage or loss</w:t>
      </w:r>
      <w:r>
        <w:br/>
        <w:t>- Risks arising from weather, surfaces, equipment, or other participants</w:t>
      </w:r>
      <w:r>
        <w:br/>
      </w:r>
      <w:r>
        <w:br/>
        <w:t>I acknowledge that these risks cannot be entirely eliminated, even with appropriate safety measures.</w:t>
      </w:r>
    </w:p>
    <w:p w14:paraId="286147D9" w14:textId="77777777" w:rsidR="009E77F4" w:rsidRDefault="00D33298">
      <w:pPr>
        <w:pStyle w:val="Heading2"/>
      </w:pPr>
      <w:r>
        <w:t>2. Assumption of Risk</w:t>
      </w:r>
    </w:p>
    <w:p w14:paraId="370E288C" w14:textId="77777777" w:rsidR="009E77F4" w:rsidRDefault="00D33298">
      <w:pPr>
        <w:spacing w:after="240"/>
      </w:pPr>
      <w:r>
        <w:t>In accordance with the Civil Liability Act 2003 (Qld), I acknowledge that the Organiser is not liable for harm suffered as a result of the materialisation of an obvious risk of a dangerous recreational activity. I voluntarily assume all risks, both known and unknown, associated with my participation.</w:t>
      </w:r>
    </w:p>
    <w:p w14:paraId="35365F19" w14:textId="77777777" w:rsidR="009E77F4" w:rsidRDefault="00D33298">
      <w:pPr>
        <w:pStyle w:val="Heading2"/>
      </w:pPr>
      <w:r>
        <w:t>3. Waiver &amp; Release of Liability</w:t>
      </w:r>
    </w:p>
    <w:p w14:paraId="01EB0C91" w14:textId="77777777" w:rsidR="009E77F4" w:rsidRDefault="00D33298">
      <w:pPr>
        <w:spacing w:after="240"/>
      </w:pPr>
      <w:r>
        <w:t>To the maximum extent permitted by law, I release and discharge the Organiser, its directors, employees, contractors, volunteers, sponsors, venue owners, and medical staff (“Released Parties”) from any and all liability, claims, demands or actions arising from or in connection with my participation in the Event, whether caused by negligence or otherwise.</w:t>
      </w:r>
      <w:r>
        <w:br/>
      </w:r>
      <w:r>
        <w:br/>
        <w:t>This release does not exclude liability that cannot be excluded under the Competition and Consumer Act 2010 (Cth) or other applicable laws.</w:t>
      </w:r>
    </w:p>
    <w:p w14:paraId="314DB8EB" w14:textId="77777777" w:rsidR="009E77F4" w:rsidRDefault="00D33298">
      <w:pPr>
        <w:pStyle w:val="Heading2"/>
      </w:pPr>
      <w:r>
        <w:lastRenderedPageBreak/>
        <w:t>4. Indemnity</w:t>
      </w:r>
    </w:p>
    <w:p w14:paraId="0DBBE997" w14:textId="77777777" w:rsidR="009E77F4" w:rsidRDefault="00D33298">
      <w:pPr>
        <w:spacing w:after="240"/>
      </w:pPr>
      <w:r>
        <w:t>I agree to indemnify and hold harmless the Released Parties from any loss, liability, damage, cost or expense (including legal costs) arising from my participation in the Event, including any claims brought by third parties as a result of my actions.</w:t>
      </w:r>
    </w:p>
    <w:p w14:paraId="7CFD04A4" w14:textId="77777777" w:rsidR="009E77F4" w:rsidRDefault="00D33298">
      <w:pPr>
        <w:pStyle w:val="Heading2"/>
      </w:pPr>
      <w:r>
        <w:t>5. Medical Fitness &amp; Consent</w:t>
      </w:r>
    </w:p>
    <w:p w14:paraId="11A81007" w14:textId="77777777" w:rsidR="009E77F4" w:rsidRDefault="00D33298">
      <w:pPr>
        <w:spacing w:after="240"/>
      </w:pPr>
      <w:r>
        <w:t>I declare that:</w:t>
      </w:r>
      <w:r>
        <w:br/>
        <w:t>- I am physically and medically fit to participate.</w:t>
      </w:r>
      <w:r>
        <w:br/>
        <w:t>- I am not aware of any medical condition that may increase my risk.</w:t>
      </w:r>
      <w:r>
        <w:br/>
        <w:t>- I have either obtained medical clearance or chosen to participate at my own risk.</w:t>
      </w:r>
      <w:r>
        <w:br/>
        <w:t>- I consent to receive emergency medical treatment if required and accept financial responsibility for such treatment.</w:t>
      </w:r>
    </w:p>
    <w:p w14:paraId="777B872D" w14:textId="154B1271" w:rsidR="009E77F4" w:rsidRDefault="00D34888">
      <w:pPr>
        <w:pStyle w:val="Heading2"/>
      </w:pPr>
      <w:r>
        <w:t>6</w:t>
      </w:r>
      <w:r w:rsidR="00D33298">
        <w:t>. Infectious Diseases</w:t>
      </w:r>
    </w:p>
    <w:p w14:paraId="58FDB0BF" w14:textId="77777777" w:rsidR="009E77F4" w:rsidRDefault="00D33298">
      <w:pPr>
        <w:spacing w:after="240"/>
      </w:pPr>
      <w:r>
        <w:t>I acknowledge that participation in the Event may expose me to the risk of contracting communicable diseases including, but not limited to, COVID-19, influenza, or gastroenteritis. I voluntarily assume all such risks and release the Organiser and Released Parties from any liability arising from illness, infection, or related consequences, except where liability cannot be excluded by law.</w:t>
      </w:r>
    </w:p>
    <w:p w14:paraId="177282B4" w14:textId="70AA007E" w:rsidR="009E77F4" w:rsidRDefault="00D34888">
      <w:pPr>
        <w:pStyle w:val="Heading2"/>
      </w:pPr>
      <w:r>
        <w:t>7</w:t>
      </w:r>
      <w:r w:rsidR="00D33298">
        <w:t>. Rules &amp; Conduct</w:t>
      </w:r>
    </w:p>
    <w:p w14:paraId="1F0CFBC6" w14:textId="77777777" w:rsidR="009E77F4" w:rsidRDefault="00D33298">
      <w:pPr>
        <w:spacing w:after="240"/>
      </w:pPr>
      <w:r>
        <w:t>I agree to comply with all Event rules, regulations, instructions and safety guidelines. I acknowledge that failure to comply may result in disqualification or removal from the Event without refund.</w:t>
      </w:r>
    </w:p>
    <w:p w14:paraId="5023A03D" w14:textId="263FE13F" w:rsidR="009E77F4" w:rsidRDefault="00D34888">
      <w:pPr>
        <w:pStyle w:val="Heading2"/>
      </w:pPr>
      <w:r>
        <w:t>8</w:t>
      </w:r>
      <w:r w:rsidR="00D33298">
        <w:t>. Photography, Video &amp; Media Release</w:t>
      </w:r>
    </w:p>
    <w:p w14:paraId="01C71EAD" w14:textId="77777777" w:rsidR="009E77F4" w:rsidRDefault="00D33298">
      <w:pPr>
        <w:spacing w:after="240"/>
      </w:pPr>
      <w:r>
        <w:t>I grant the Organiser and its affiliates the irrevocable right to use my name, image, voice and likeness in photographs, video or media for promotional or commercial purposes without compensation.</w:t>
      </w:r>
    </w:p>
    <w:p w14:paraId="4EF09682" w14:textId="4CAB53FB" w:rsidR="009E77F4" w:rsidRDefault="00D34888">
      <w:pPr>
        <w:pStyle w:val="Heading2"/>
      </w:pPr>
      <w:r>
        <w:t>9</w:t>
      </w:r>
      <w:r w:rsidR="00D33298">
        <w:t>. Refunds, Transfers &amp; Event Changes</w:t>
      </w:r>
    </w:p>
    <w:p w14:paraId="7ECAD3E3" w14:textId="77777777" w:rsidR="009E77F4" w:rsidRDefault="00D33298">
      <w:pPr>
        <w:spacing w:after="240"/>
      </w:pPr>
      <w:r>
        <w:t>- Entry fees are non-refundable except as required by law.</w:t>
      </w:r>
      <w:r>
        <w:br/>
        <w:t>- Transfers may only be permitted with Organiser approval.</w:t>
      </w:r>
      <w:r>
        <w:br/>
        <w:t>- The Organiser may cancel, postpone, or modify the Event due to weather, safety, venue or other circumstances beyond its control, with no obligation to provide a refund unless required by law.</w:t>
      </w:r>
    </w:p>
    <w:p w14:paraId="462FBA6E" w14:textId="5FB34567" w:rsidR="009E77F4" w:rsidRDefault="00D34888">
      <w:pPr>
        <w:pStyle w:val="Heading2"/>
      </w:pPr>
      <w:r>
        <w:t>10</w:t>
      </w:r>
      <w:r w:rsidR="00D33298">
        <w:t>. Governing Law</w:t>
      </w:r>
    </w:p>
    <w:p w14:paraId="300FD751" w14:textId="77777777" w:rsidR="009E77F4" w:rsidRDefault="00D33298">
      <w:pPr>
        <w:spacing w:after="240"/>
      </w:pPr>
      <w:r>
        <w:t>This agreement is governed by the laws of Queensland, Australia. Any disputes shall be subject to the jurisdiction of the courts of Queensland.</w:t>
      </w:r>
    </w:p>
    <w:p w14:paraId="6AC41198" w14:textId="20B73E36" w:rsidR="009E77F4" w:rsidRDefault="00D33298">
      <w:pPr>
        <w:pStyle w:val="Heading2"/>
      </w:pPr>
      <w:r>
        <w:t>1</w:t>
      </w:r>
      <w:r w:rsidR="00D34888">
        <w:t>1</w:t>
      </w:r>
      <w:r>
        <w:t>. Severability</w:t>
      </w:r>
    </w:p>
    <w:p w14:paraId="7EE3E5E2" w14:textId="77777777" w:rsidR="009E77F4" w:rsidRDefault="00D33298">
      <w:pPr>
        <w:spacing w:after="240"/>
      </w:pPr>
      <w:r>
        <w:t>If any provision of this waiver is held invalid, the remaining provisions will continue to apply.</w:t>
      </w:r>
    </w:p>
    <w:p w14:paraId="07F6FE00" w14:textId="77777777" w:rsidR="009E77F4" w:rsidRDefault="00D33298">
      <w:pPr>
        <w:pStyle w:val="Heading2"/>
      </w:pPr>
      <w:r>
        <w:lastRenderedPageBreak/>
        <w:t>Acknowledgement</w:t>
      </w:r>
    </w:p>
    <w:p w14:paraId="297AF2E2" w14:textId="77777777" w:rsidR="009E77F4" w:rsidRDefault="00D33298">
      <w:pPr>
        <w:spacing w:after="240"/>
      </w:pPr>
      <w:r>
        <w:t>I have carefully read and understood this Waiver and Release of Liability. I fully understand that by signing, I am waiving certain legal rights, including the right to sue. I sign this document freely and voluntarily.</w:t>
      </w:r>
    </w:p>
    <w:p w14:paraId="6CC49A5F" w14:textId="77777777" w:rsidR="009E77F4" w:rsidRDefault="00D33298">
      <w:r>
        <w:br/>
        <w:t>Competitor Name: ______________________________</w:t>
      </w:r>
    </w:p>
    <w:p w14:paraId="4D631949" w14:textId="77777777" w:rsidR="009E77F4" w:rsidRDefault="00D33298">
      <w:r>
        <w:t>Signature: _____________________________________</w:t>
      </w:r>
    </w:p>
    <w:p w14:paraId="6DCDD936" w14:textId="77777777" w:rsidR="009E77F4" w:rsidRDefault="00D33298">
      <w:r>
        <w:t>Date: _________________________________________</w:t>
      </w:r>
    </w:p>
    <w:p w14:paraId="0D12E8B4" w14:textId="77777777" w:rsidR="009E77F4" w:rsidRDefault="00D33298">
      <w:r>
        <w:t>Emergency Contact Name &amp; Phone: __________________________________</w:t>
      </w:r>
    </w:p>
    <w:p w14:paraId="2975ED13" w14:textId="77777777" w:rsidR="009E77F4" w:rsidRDefault="00D33298">
      <w:r>
        <w:br/>
        <w:t>If under 18, parent/guardian consent is required:</w:t>
      </w:r>
    </w:p>
    <w:p w14:paraId="2C14C7C6" w14:textId="77777777" w:rsidR="009E77F4" w:rsidRDefault="00D33298">
      <w:r>
        <w:t>Parent/Guardian Name: _________________________</w:t>
      </w:r>
    </w:p>
    <w:p w14:paraId="3440B08D" w14:textId="77777777" w:rsidR="009E77F4" w:rsidRDefault="00D33298">
      <w:r>
        <w:t>Signature: _____________________________________</w:t>
      </w:r>
    </w:p>
    <w:p w14:paraId="30C1DEDA" w14:textId="77777777" w:rsidR="009E77F4" w:rsidRDefault="00D33298">
      <w:r>
        <w:t>Date: _________________________________________</w:t>
      </w:r>
    </w:p>
    <w:sectPr w:rsidR="009E77F4" w:rsidSect="00D34888">
      <w:pgSz w:w="12240" w:h="15840"/>
      <w:pgMar w:top="1135"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1647990">
    <w:abstractNumId w:val="8"/>
  </w:num>
  <w:num w:numId="2" w16cid:durableId="710304463">
    <w:abstractNumId w:val="6"/>
  </w:num>
  <w:num w:numId="3" w16cid:durableId="919676148">
    <w:abstractNumId w:val="5"/>
  </w:num>
  <w:num w:numId="4" w16cid:durableId="896663984">
    <w:abstractNumId w:val="4"/>
  </w:num>
  <w:num w:numId="5" w16cid:durableId="512840362">
    <w:abstractNumId w:val="7"/>
  </w:num>
  <w:num w:numId="6" w16cid:durableId="1375889070">
    <w:abstractNumId w:val="3"/>
  </w:num>
  <w:num w:numId="7" w16cid:durableId="1790932510">
    <w:abstractNumId w:val="2"/>
  </w:num>
  <w:num w:numId="8" w16cid:durableId="1811902212">
    <w:abstractNumId w:val="1"/>
  </w:num>
  <w:num w:numId="9" w16cid:durableId="44565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CC3"/>
    <w:rsid w:val="0025498E"/>
    <w:rsid w:val="0029639D"/>
    <w:rsid w:val="00326F90"/>
    <w:rsid w:val="007437C9"/>
    <w:rsid w:val="009E77F4"/>
    <w:rsid w:val="00A0357A"/>
    <w:rsid w:val="00A84A16"/>
    <w:rsid w:val="00AA1D8D"/>
    <w:rsid w:val="00B47730"/>
    <w:rsid w:val="00CB0664"/>
    <w:rsid w:val="00D33298"/>
    <w:rsid w:val="00D348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F859E"/>
  <w14:defaultImageDpi w14:val="300"/>
  <w15:docId w15:val="{9A8D1C0F-E05B-4CC4-8258-17FAC167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HURST, Sammy (shurs20)</cp:lastModifiedBy>
  <cp:revision>2</cp:revision>
  <dcterms:created xsi:type="dcterms:W3CDTF">2025-11-24T22:57:00Z</dcterms:created>
  <dcterms:modified xsi:type="dcterms:W3CDTF">2025-11-24T22:57:00Z</dcterms:modified>
  <cp:category/>
</cp:coreProperties>
</file>